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混沌行走三部曲  1  问与答</w:t>
      </w:r>
    </w:p>
    <w:p>
      <w:r>
        <w:rPr>
          <w:rFonts w:ascii="宋体" w:hAnsi="宋体" w:eastAsia="宋体"/>
          <w:sz w:val="24"/>
        </w:rPr>
        <w:t>（英）派崔克·奈斯著；段宗忱译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混沌行走三部曲  1  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（英）派崔克·奈斯著；段宗忱译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本书出售、求购地址：https://www.jiaokey.com/book/detail/13612332.html</w:t>
      </w:r>
    </w:p>
    <w:p>
      <w:r>
        <w:t>更多相关图书推荐：https://www.jiaokey.com</w:t>
      </w:r>
    </w:p>
    <w:p>
      <w:r>
        <w:t>（英）派崔克·奈斯著；段宗忱译 其他作品：https://www.jiaokey.com/tag/（英）派崔克·奈斯著；段宗忱译.html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关键词搜索：https://www.jiaokey.com/tag/混沌行走三部曲  1  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