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伟大创意的诞生  创新自然史</w:t>
      </w:r>
    </w:p>
    <w:p>
      <w:r>
        <w:rPr>
          <w:rFonts w:ascii="宋体" w:hAnsi="宋体" w:eastAsia="宋体"/>
          <w:sz w:val="24"/>
        </w:rPr>
        <w:t>（美）史蒂文·约翰逊（StevenJohnson）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伟大创意的诞生  创新自然史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（美）史蒂文·约翰逊（StevenJohnson）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本书出售、求购地址：https://www.jiaokey.com/book/detail/13612327.html</w:t>
      </w:r>
    </w:p>
    <w:p>
      <w:r>
        <w:t>更多相关图书推荐：https://www.jiaokey.com</w:t>
      </w:r>
    </w:p>
    <w:p>
      <w:r>
        <w:t>（美）史蒂文·约翰逊（StevenJohnson） 其他作品：https://www.jiaokey.com/tag/（美）史蒂文·约翰逊（StevenJohnson）.html</w:t>
      </w:r>
    </w:p>
    <w:p>
      <w:r>
        <w:t>杭州:浙江人民出版社,2014.08 出版图书：https://www.jiaokey.com/tag/杭州:浙江人民出版社,2014.08.html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