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英子的乡恋  收录最全面的回忆性散文集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英子的乡恋  收录最全面的回忆性散文集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本书出售、求购地址：https://www.jiaokey.com/book/detail/13612326.html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关键词搜索：https://www.jiaokey.com/tag/英子的乡恋  收录最全面的回忆性散文集.html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