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中国青少年公益认知与行为蓝皮书：2009《当代中国青少年公益认知和行为研究报告》</w:t>
      </w:r>
    </w:p>
    <w:p>
      <w:r>
        <w:rPr>
          <w:rFonts w:ascii="宋体" w:hAnsi="宋体" w:eastAsia="宋体"/>
          <w:sz w:val="24"/>
        </w:rPr>
        <w:t>陆士桢，李启民主编；李国强，王微副主编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中国青少年公益认知与行为蓝皮书：2009《当代中国青少年公益认知和行为研究报告》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陆士桢，李启民主编；李国强，王微副主编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本书出售、求购地址：https://www.jiaokey.com/book/detail/13612315.html</w:t>
      </w:r>
    </w:p>
    <w:p>
      <w:r>
        <w:t>更多相关图书推荐：https://www.jiaokey.com</w:t>
      </w:r>
    </w:p>
    <w:p>
      <w:r>
        <w:t>陆士桢，李启民主编；李国强，王微副主编 其他作品：https://www.jiaokey.com/tag/陆士桢，李启民主编；李国强，王微副主编.html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关键词搜索：https://www.jiaokey.com/tag/中国青少年公益认知与行为蓝皮书：2009《当代中国青少年公益认知和行为研究报告》.html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