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  电影的未来？</w:t>
      </w:r>
    </w:p>
    <w:p>
      <w:r>
        <w:t>作者：（法）让－皮埃尔·埃斯克纳齐著；冯娅译；曹庆红校</w:t>
      </w:r>
    </w:p>
    <w:p>
      <w:r>
        <w:t>出版社：北京:中国电影出版社,2014.07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电视剧  电影的未来？ 评论地址：https://www.jiaokey.com/book/detail/13612293.html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