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书名：外贸客户开发、跟进与维护</w:t>
      </w:r>
    </w:p>
    <w:p>
      <w:r>
        <w:t>作者：陈琦，胡俊芳主编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外贸客户开发、跟进与维护 评论地址：https://www.jiaokey.com/book/detail/13612265.html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