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书名：蝗虫与蜜蜂  未来资本主义的掠夺者与创造者</w:t>
      </w:r>
    </w:p>
    <w:p>
      <w:r>
        <w:t>作者：（英）杰夫·摩根著；钱峰译</w:t>
      </w:r>
    </w:p>
    <w:p>
      <w:r>
        <w:t>出版社：</w:t>
      </w:r>
    </w:p>
    <w:p>
      <w:r>
        <w:t>出版日期：2014.09</w:t>
      </w:r>
    </w:p>
    <w:p>
      <w:r>
        <w:t>总页数：293</w:t>
      </w:r>
    </w:p>
    <w:p>
      <w:r>
        <w:t>更多请访问教客网: www.jiaokey.com</w:t>
      </w:r>
    </w:p>
    <w:p>
      <w:r>
        <w:t>蝗虫与蜜蜂  未来资本主义的掠夺者与创造者 评论地址：https://www.jiaokey.com/book/detail/13612250.html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