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服务营销与管理＝SERVICES MARKETING AND MANAGEMENT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服务营销与管理＝SERVICES MARKETING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本书出售、求购地址：https://www.jiaokey.com/book/detail/13612242.html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关键词搜索：https://www.jiaokey.com/tag/服务营销与管理＝SERVICES MARKETING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