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书名：论自由主义正义的限度及超越  从马克思到G.A.柯亨</w:t>
      </w:r>
    </w:p>
    <w:p>
      <w:r>
        <w:t>作者：王增收著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论自由主义正义的限度及超越  从马克思到G.A.柯亨 评论地址：https://www.jiaokey.com/book/detail/13612228.html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