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庄磊，吴莅芳，郁山英主编；赵胜，沈易娟副主编；陈尧，顾芬，邓琼秋参编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庄磊，吴莅芳，郁山英主编；赵胜，沈易娟副主编；陈尧，顾芬，邓琼秋参编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本书出售、求购地址：https://www.jiaokey.com/book/detail/13612188.html</w:t>
      </w:r>
    </w:p>
    <w:p>
      <w:r>
        <w:t>更多相关图书推荐：https://www.jiaokey.com</w:t>
      </w:r>
    </w:p>
    <w:p>
      <w:r>
        <w:t>庄磊，吴莅芳，郁山英主编；赵胜，沈易娟副主编；陈尧，顾芬，邓琼秋参编 其他作品：https://www.jiaokey.com/tag/庄磊，吴莅芳，郁山英主编；赵胜，沈易娟副主编；陈尧，顾芬，邓琼秋参编.html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