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7天打造高考英语单词王  快速盘点3500词汇点</w:t>
      </w:r>
    </w:p>
    <w:p>
      <w:r>
        <w:rPr>
          <w:rFonts w:ascii="宋体" w:hAnsi="宋体" w:eastAsia="宋体"/>
          <w:sz w:val="24"/>
        </w:rPr>
        <w:t>冯岩松编著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7天打造高考英语单词王  快速盘点3500词汇点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本书出售、求购地址：https://www.jiaokey.com/book/detail/13612118.html</w:t>
      </w:r>
    </w:p>
    <w:p>
      <w:r>
        <w:t>更多相关图书推荐：https://www.jiaokey.com</w:t>
      </w:r>
    </w:p>
    <w:p>
      <w:r>
        <w:t>冯岩松编著 其他作品：https://www.jiaokey.com/tag/冯岩松编著.html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关键词搜索：https://www.jiaokey.com/tag/7天打造高考英语单词王  快速盘点3500词汇点.html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