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宜室宜家  243个DIY创意带你亲手打造有爱家居  彩印</w:t>
      </w:r>
    </w:p>
    <w:p>
      <w:r>
        <w:rPr>
          <w:rFonts w:ascii="宋体" w:hAnsi="宋体" w:eastAsia="宋体"/>
          <w:sz w:val="24"/>
        </w:rPr>
        <w:t>（美）雪莉，（美）约翰·皮特斯克著；鲁京译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宜室宜家  243个DIY创意带你亲手打造有爱家居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（美）雪莉，（美）约翰·皮特斯克著；鲁京译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本书出售、求购地址：https://www.jiaokey.com/book/detail/13612105.html</w:t>
      </w:r>
    </w:p>
    <w:p>
      <w:r>
        <w:t>更多相关图书推荐：https://www.jiaokey.com</w:t>
      </w:r>
    </w:p>
    <w:p>
      <w:r>
        <w:t>（美）雪莉，（美）约翰·皮特斯克著；鲁京译 其他作品：https://www.jiaokey.com/tag/（美）雪莉，（美）约翰·皮特斯克著；鲁京译.html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关键词搜索：https://www.jiaokey.com/tag/宜室宜家  243个DIY创意带你亲手打造有爱家居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