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实践取向型学前教育专业规划教材  幼儿美术教育与活动指导</w:t>
      </w:r>
    </w:p>
    <w:p>
      <w:r>
        <w:rPr>
          <w:rFonts w:ascii="宋体" w:hAnsi="宋体" w:eastAsia="宋体"/>
          <w:sz w:val="24"/>
        </w:rPr>
        <w:t>齐斌，袁卫，费广洪，刘焱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实践取向型学前教育专业规划教材  幼儿美术教育与活动指导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齐斌，袁卫，费广洪，刘焱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本书出售、求购地址：https://www.jiaokey.com/book/detail/13612099.html</w:t>
      </w:r>
    </w:p>
    <w:p>
      <w:r>
        <w:t>更多相关图书推荐：https://www.jiaokey.com</w:t>
      </w:r>
    </w:p>
    <w:p>
      <w:r>
        <w:t>齐斌，袁卫，费广洪，刘焱 其他作品：https://www.jiaokey.com/tag/齐斌，袁卫，费广洪，刘焱.html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关键词搜索：https://www.jiaokey.com/tag/实践取向型学前教育专业规划教材  幼儿美术教育与活动指导.html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