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财富女人非常道  白手起家女富豪的中国奋斗史</w:t>
      </w:r>
    </w:p>
    <w:p>
      <w:r>
        <w:rPr>
          <w:rFonts w:ascii="宋体" w:hAnsi="宋体" w:eastAsia="宋体"/>
          <w:sz w:val="24"/>
        </w:rPr>
        <w:t>羽茜编著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财富女人非常道  白手起家女富豪的中国奋斗史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本书出售、求购地址：https://www.jiaokey.com/book/detail/13612076.html</w:t>
      </w:r>
    </w:p>
    <w:p>
      <w:r>
        <w:t>更多相关图书推荐：https://www.jiaokey.com</w:t>
      </w:r>
    </w:p>
    <w:p>
      <w:r>
        <w:t>羽茜编著 其他作品：https://www.jiaokey.com/tag/羽茜编著.html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关键词搜索：https://www.jiaokey.com/tag/财富女人非常道  白手起家女富豪的中国奋斗史.html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