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朴槿惠日记  精装本</w:t>
      </w:r>
    </w:p>
    <w:p>
      <w:r>
        <w:rPr>
          <w:rFonts w:ascii="宋体" w:hAnsi="宋体" w:eastAsia="宋体"/>
          <w:sz w:val="24"/>
        </w:rPr>
        <w:t>（韩）朴槿惠研究会编；陈冰冰译；吴荣华审校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朴槿惠日记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（韩）朴槿惠研究会编；陈冰冰译；吴荣华审校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本书出售、求购地址：https://www.jiaokey.com/book/detail/13612070.html</w:t>
      </w:r>
    </w:p>
    <w:p>
      <w:r>
        <w:t>更多相关图书推荐：https://www.jiaokey.com</w:t>
      </w:r>
    </w:p>
    <w:p>
      <w:r>
        <w:t>（韩）朴槿惠研究会编；陈冰冰译；吴荣华审校 其他作品：https://www.jiaokey.com/tag/（韩）朴槿惠研究会编；陈冰冰译；吴荣华审校.html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关键词搜索：https://www.jiaokey.com/tag/朴槿惠日记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