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宇宙是猫咪酣睡的梦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宇宙是猫咪酣睡的梦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本书出售、求购地址：https://www.jiaokey.com/book/detail/13612057.html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关键词搜索：https://www.jiaokey.com/tag/宇宙是猫咪酣睡的梦.html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