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书名：露珠的梦想有多圆</w:t>
      </w:r>
    </w:p>
    <w:p>
      <w:r>
        <w:t>作者：徐继东著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露珠的梦想有多圆 评论地址：https://www.jiaokey.com/book/detail/13612050.html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