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做会止损会控仓会买卖的交易高手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做会止损会控仓会买卖的交易高手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本书出售、求购地址：https://www.jiaokey.com/book/detail/13612036.html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关键词搜索：https://www.jiaokey.com/tag/做会止损会控仓会买卖的交易高手.html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