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动物星球  狗狗101  3  和你相伴一生</w:t>
      </w:r>
    </w:p>
    <w:p>
      <w:r>
        <w:rPr>
          <w:rFonts w:ascii="宋体" w:hAnsi="宋体" w:eastAsia="宋体"/>
          <w:sz w:val="24"/>
        </w:rPr>
        <w:t>东方童萌汇著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动物星球  狗狗101  3  和你相伴一生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东方童萌汇著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本书出售、求购地址：https://www.jiaokey.com/book/detail/13612031.html</w:t>
      </w:r>
    </w:p>
    <w:p>
      <w:r>
        <w:t>更多相关图书推荐：https://www.jiaokey.com</w:t>
      </w:r>
    </w:p>
    <w:p>
      <w:r>
        <w:t>东方童萌汇著 其他作品：https://www.jiaokey.com/tag/东方童萌汇著.html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关键词搜索：https://www.jiaokey.com/tag/动物星球  狗狗101  3  和你相伴一生.html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