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史记人物全传  2  世家</w:t>
      </w:r>
    </w:p>
    <w:p>
      <w:r>
        <w:rPr>
          <w:rFonts w:ascii="宋体" w:hAnsi="宋体" w:eastAsia="宋体"/>
          <w:sz w:val="24"/>
        </w:rPr>
        <w:t>（西汉）司马迁撰；周殿富主编；尹小林点校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史记人物全传  2  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（西汉）司马迁撰；周殿富主编；尹小林点校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本书出售、求购地址：https://www.jiaokey.com/book/detail/13612026.html</w:t>
      </w:r>
    </w:p>
    <w:p>
      <w:r>
        <w:t>更多相关图书推荐：https://www.jiaokey.com</w:t>
      </w:r>
    </w:p>
    <w:p>
      <w:r>
        <w:t>（西汉）司马迁撰；周殿富主编；尹小林点校 其他作品：https://www.jiaokey.com/tag/（西汉）司马迁撰；周殿富主编；尹小林点校.html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关键词搜索：https://www.jiaokey.com/tag/史记人物全传  2  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