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书名：史记人物全传  1  本纪</w:t>
      </w:r>
    </w:p>
    <w:p>
      <w:r>
        <w:t>作者：（西汉）司马迁撰；周殿富主编；尹小林点校</w:t>
      </w:r>
    </w:p>
    <w:p>
      <w:r>
        <w:t>出版社：北京:北京时代华文书局,2014.03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史记人物全传  1  本纪 评论地址：https://www.jiaokey.com/book/detail/13612025.html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