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巴斯克维尔的猎犬·恐怖之谷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巴斯克维尔的猎犬·恐怖之谷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本书出售、求购地址：https://www.jiaokey.com/book/detail/13611996.html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关键词搜索：https://www.jiaokey.com/tag/巴斯克维尔的猎犬·恐怖之谷  全新翻译注释插图珍藏版.html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