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世界古文明书系  太阳之子的印加</w:t>
      </w:r>
    </w:p>
    <w:p>
      <w:r>
        <w:rPr>
          <w:rFonts w:ascii="宋体" w:hAnsi="宋体" w:eastAsia="宋体"/>
          <w:sz w:val="24"/>
        </w:rPr>
        <w:t>（意）卡罗琳娜·奥尔西尼（CarolinaOrsini）编著；赖海清译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世界古文明书系  太阳之子的印加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（意）卡罗琳娜·奥尔西尼（CarolinaOrsini）编著；赖海清译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本书出售、求购地址：https://www.jiaokey.com/book/detail/13611984.html</w:t>
      </w:r>
    </w:p>
    <w:p>
      <w:r>
        <w:t>更多相关图书推荐：https://www.jiaokey.com</w:t>
      </w:r>
    </w:p>
    <w:p>
      <w:r>
        <w:t>（意）卡罗琳娜·奥尔西尼（CarolinaOrsini）编著；赖海清译 其他作品：https://www.jiaokey.com/tag/（意）卡罗琳娜·奥尔西尼（CarolinaOrsini）编著；赖海清译.html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关键词搜索：https://www.jiaokey.com/tag/世界古文明书系  太阳之子的印加.html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