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书名：做最好的党员  向焦裕禄同志学习</w:t>
      </w:r>
    </w:p>
    <w:p>
      <w:r>
        <w:t>作者：焦裕禄干部学院编著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总页数：196</w:t>
      </w:r>
    </w:p>
    <w:p>
      <w:r>
        <w:t>更多请访问教客网: www.jiaokey.com</w:t>
      </w:r>
    </w:p>
    <w:p>
      <w:r>
        <w:t>做最好的党员  向焦裕禄同志学习 评论地址：https://www.jiaokey.com/book/detail/13611978.html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