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书名：这样装修不超支  不被宰  不返工</w:t>
      </w:r>
    </w:p>
    <w:p>
      <w:r>
        <w:t>作者：《快乐家装》编辑部编著</w:t>
      </w:r>
    </w:p>
    <w:p>
      <w:r>
        <w:t>出版社：北京:北京联合出版公司,2014.07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这样装修不超支  不被宰  不返工 评论地址：https://www.jiaokey.com/book/detail/13611970.html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