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文都教育  六级词汇速记指南  新版</w:t>
      </w:r>
    </w:p>
    <w:p>
      <w:r>
        <w:rPr>
          <w:rFonts w:ascii="宋体" w:hAnsi="宋体" w:eastAsia="宋体"/>
          <w:sz w:val="24"/>
        </w:rPr>
        <w:t>文都大学英语四六级命题研究中心编；刘一男主编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文都教育  六级词汇速记指南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文都大学英语四六级命题研究中心编；刘一男主编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本书出售、求购地址：https://www.jiaokey.com/book/detail/13611950.html</w:t>
      </w:r>
    </w:p>
    <w:p>
      <w:r>
        <w:t>更多相关图书推荐：https://www.jiaokey.com</w:t>
      </w:r>
    </w:p>
    <w:p>
      <w:r>
        <w:t>文都大学英语四六级命题研究中心编；刘一男主编 其他作品：https://www.jiaokey.com/tag/文都大学英语四六级命题研究中心编；刘一男主编.html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关键词搜索：https://www.jiaokey.com/tag/文都教育  六级词汇速记指南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