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阿特米斯全集  6  时间悖论</w:t>
      </w:r>
    </w:p>
    <w:p>
      <w:r>
        <w:rPr>
          <w:rFonts w:ascii="宋体" w:hAnsi="宋体" w:eastAsia="宋体"/>
          <w:sz w:val="24"/>
        </w:rPr>
        <w:t>（爱尔兰）欧因·科弗著；施乐乐译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阿特米斯全集  6  时间悖论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（爱尔兰）欧因·科弗著；施乐乐译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本书出售、求购地址：https://www.jiaokey.com/book/detail/13611946.html</w:t>
      </w:r>
    </w:p>
    <w:p>
      <w:r>
        <w:t>更多相关图书推荐：https://www.jiaokey.com</w:t>
      </w:r>
    </w:p>
    <w:p>
      <w:r>
        <w:t>（爱尔兰）欧因·科弗著；施乐乐译 其他作品：https://www.jiaokey.com/tag/（爱尔兰）欧因·科弗著；施乐乐译.html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关键词搜索：https://www.jiaokey.com/tag/阿特米斯全集  6  时间悖论.html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