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阿特米斯全集  7  亚特兰蒂斯魔症</w:t>
      </w:r>
    </w:p>
    <w:p>
      <w:r>
        <w:rPr>
          <w:rFonts w:ascii="宋体" w:hAnsi="宋体" w:eastAsia="宋体"/>
          <w:sz w:val="24"/>
        </w:rPr>
        <w:t>（爱尔兰）欧因·科弗著；甘琳霜，张玉坤译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阿特米斯全集  7  亚特兰蒂斯魔症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（爱尔兰）欧因·科弗著；甘琳霜，张玉坤译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本书出售、求购地址：https://www.jiaokey.com/book/detail/13611945.html</w:t>
      </w:r>
    </w:p>
    <w:p>
      <w:r>
        <w:t>更多相关图书推荐：https://www.jiaokey.com</w:t>
      </w:r>
    </w:p>
    <w:p>
      <w:r>
        <w:t>（爱尔兰）欧因·科弗著；甘琳霜，张玉坤译 其他作品：https://www.jiaokey.com/tag/（爱尔兰）欧因·科弗著；甘琳霜，张玉坤译.html</w:t>
      </w:r>
    </w:p>
    <w:p>
      <w:r>
        <w:t>成都:天地出版社,2014.06 出版图书：https://www.jiaokey.com/tag/成都:天地出版社,2014.06.html</w:t>
      </w:r>
    </w:p>
    <w:p>
      <w:r>
        <w:t>关键词搜索：https://www.jiaokey.com/tag/儿童文学-长篇小说-爱尔兰-现代.html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