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人像摄影</w:t>
      </w:r>
    </w:p>
    <w:p>
      <w:r>
        <w:rPr>
          <w:rFonts w:ascii="宋体" w:hAnsi="宋体" w:eastAsia="宋体"/>
          <w:sz w:val="24"/>
        </w:rPr>
        <w:t>（英）丹尼尔·勒查努，（英）柏乔·托马森著；王燕译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人像摄影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（英）丹尼尔·勒查努，（英）柏乔·托马森著；王燕译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本书出售、求购地址：https://www.jiaokey.com/book/detail/13611906.html</w:t>
      </w:r>
    </w:p>
    <w:p>
      <w:r>
        <w:t>更多相关图书推荐：https://www.jiaokey.com</w:t>
      </w:r>
    </w:p>
    <w:p>
      <w:r>
        <w:t>（英）丹尼尔·勒查努，（英）柏乔·托马森著；王燕译 其他作品：https://www.jiaokey.com/tag/（英）丹尼尔·勒查努，（英）柏乔·托马森著；王燕译.html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关键词搜索：https://www.jiaokey.com/tag/人像摄影.html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