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幼小衔接，妈妈怎么说怎么做</w:t>
      </w:r>
    </w:p>
    <w:p>
      <w:r>
        <w:rPr>
          <w:rFonts w:ascii="宋体" w:hAnsi="宋体" w:eastAsia="宋体"/>
          <w:sz w:val="24"/>
        </w:rPr>
        <w:t>（日）立石美津子著；落沙译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幼小衔接，妈妈怎么说怎么做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（日）立石美津子著；落沙译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本书出售、求购地址：https://www.jiaokey.com/book/detail/13611902.html</w:t>
      </w:r>
    </w:p>
    <w:p>
      <w:r>
        <w:t>更多相关图书推荐：https://www.jiaokey.com</w:t>
      </w:r>
    </w:p>
    <w:p>
      <w:r>
        <w:t>（日）立石美津子著；落沙译 其他作品：https://www.jiaokey.com/tag/（日）立石美津子著；落沙译.html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关键词搜索：https://www.jiaokey.com/tag/幼小衔接，妈妈怎么说怎么做.html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