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会计领军人才手把手教你学纳税</w:t>
      </w:r>
    </w:p>
    <w:p>
      <w:r>
        <w:rPr>
          <w:rFonts w:ascii="宋体" w:hAnsi="宋体" w:eastAsia="宋体"/>
          <w:sz w:val="24"/>
        </w:rPr>
        <w:t>罗胜强，刘兵，赵团结编著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会计领军人才手把手教你学纳税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罗胜强，刘兵，赵团结编著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本书出售、求购地址：https://www.jiaokey.com/book/detail/13611881.html</w:t>
      </w:r>
    </w:p>
    <w:p>
      <w:r>
        <w:t>更多相关图书推荐：https://www.jiaokey.com</w:t>
      </w:r>
    </w:p>
    <w:p>
      <w:r>
        <w:t>罗胜强，刘兵，赵团结编著 其他作品：https://www.jiaokey.com/tag/罗胜强，刘兵，赵团结编著.html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关键词搜索：https://www.jiaokey.com/tag/会计领军人才手把手教你学纳税.html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