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你是韩星，你同学知道吗  4</w:t>
      </w:r>
    </w:p>
    <w:p>
      <w:r>
        <w:rPr>
          <w:rFonts w:ascii="宋体" w:hAnsi="宋体" w:eastAsia="宋体"/>
          <w:sz w:val="24"/>
        </w:rPr>
        <w:t>（韩）朴美叔编；（韩）姜恩英绘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你是韩星，你同学知道吗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（韩）朴美叔编；（韩）姜恩英绘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本书出售、求购地址：https://www.jiaokey.com/book/detail/13611878.html</w:t>
      </w:r>
    </w:p>
    <w:p>
      <w:r>
        <w:t>更多相关图书推荐：https://www.jiaokey.com</w:t>
      </w:r>
    </w:p>
    <w:p>
      <w:r>
        <w:t>（韩）朴美叔编；（韩）姜恩英绘 其他作品：https://www.jiaokey.com/tag/（韩）朴美叔编；（韩）姜恩英绘.html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关键词搜索：https://www.jiaokey.com/tag/你是韩星，你同学知道吗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