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书名：最著名的爱国主义教育基地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最著名的爱国主义教育基地 评论地址：https://www.jiaokey.com/book/detail/13611870.html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