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下  五周年修订典藏版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下  五周年修订典藏版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本书出售、求购地址：https://www.jiaokey.com/book/detail/13611860.html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关键词搜索：https://www.jiaokey.com/tag/凤囚凰  下  五周年修订典藏版.html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