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中  五周年修订典藏版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中  五周年修订典藏版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本书出售、求购地址：https://www.jiaokey.com/book/detail/13611859.html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关键词搜索：https://www.jiaokey.com/tag/凤囚凰  中  五周年修订典藏版.html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