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宏章文学  利益捆绑</w:t>
      </w:r>
    </w:p>
    <w:p>
      <w:r>
        <w:rPr>
          <w:rFonts w:ascii="宋体" w:hAnsi="宋体" w:eastAsia="宋体"/>
          <w:sz w:val="24"/>
        </w:rPr>
        <w:t>黄明强著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宏章文学  利益捆绑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本书出售、求购地址：https://www.jiaokey.com/book/detail/13611851.html</w:t>
      </w:r>
    </w:p>
    <w:p>
      <w:r>
        <w:t>更多相关图书推荐：https://www.jiaokey.com</w:t>
      </w:r>
    </w:p>
    <w:p>
      <w:r>
        <w:t>黄明强著 其他作品：https://www.jiaokey.com/tag/黄明强著.html</w:t>
      </w:r>
    </w:p>
    <w:p>
      <w:r>
        <w:t>北京:同心出版社,2014.08 出版图书：https://www.jiaokey.com/tag/北京:同心出版社,2014.08.html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