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青少年道德修养故事大全集  修身养性故事集</w:t>
      </w:r>
    </w:p>
    <w:p>
      <w:r>
        <w:rPr>
          <w:rFonts w:ascii="宋体" w:hAnsi="宋体" w:eastAsia="宋体"/>
          <w:sz w:val="24"/>
        </w:rPr>
        <w:t>吴振华主编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青少年道德修养故事大全集  修身养性故事集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本书出售、求购地址：https://www.jiaokey.com/book/detail/13611843.html</w:t>
      </w:r>
    </w:p>
    <w:p>
      <w:r>
        <w:t>更多相关图书推荐：https://www.jiaokey.com</w:t>
      </w:r>
    </w:p>
    <w:p>
      <w:r>
        <w:t>吴振华主编 其他作品：https://www.jiaokey.com/tag/吴振华主编.html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关键词搜索：https://www.jiaokey.com/tag/青少年道德修养故事大全集  修身养性故事集.html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