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偷窥一百二十天  蔡骏最新悬疑长篇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偷窥一百二十天  蔡骏最新悬疑长篇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本书出售、求购地址：https://www.jiaokey.com/book/detail/13611826.html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关键词搜索：https://www.jiaokey.com/tag/偷窥一百二十天  蔡骏最新悬疑长篇.html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