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神圣卫士  中国人民解放军驻香港部队开进香港履行职责</w:t>
      </w:r>
    </w:p>
    <w:p>
      <w:r>
        <w:rPr>
          <w:rFonts w:ascii="宋体" w:hAnsi="宋体" w:eastAsia="宋体"/>
          <w:sz w:val="24"/>
        </w:rPr>
        <w:t>窦岩编写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神圣卫士  中国人民解放军驻香港部队开进香港履行职责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本书出售、求购地址：https://www.jiaokey.com/book/detail/13611810.html</w:t>
      </w:r>
    </w:p>
    <w:p>
      <w:r>
        <w:t>更多相关图书推荐：https://www.jiaokey.com</w:t>
      </w:r>
    </w:p>
    <w:p>
      <w:r>
        <w:t>窦岩编写 其他作品：https://www.jiaokey.com/tag/窦岩编写.html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关键词搜索：https://www.jiaokey.com/tag/神圣卫士  中国人民解放军驻香港部队开进香港履行职责.html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