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骚乱的小动物园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骚乱的小动物园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本书出售、求购地址：https://www.jiaokey.com/book/detail/13611803.html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关键词搜索：https://www.jiaokey.com/tag/骚乱的小动物园.html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