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圣母的救济  数学女王的复仇</w:t>
      </w:r>
    </w:p>
    <w:p>
      <w:r>
        <w:rPr>
          <w:rFonts w:ascii="宋体" w:hAnsi="宋体" w:eastAsia="宋体"/>
          <w:sz w:val="24"/>
        </w:rPr>
        <w:t>张未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圣母的救济  数学女王的复仇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9787807696254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四的查立民觉得很幸福，他刚和邂逅不久的林春园确定了恋爱关系。在委托舍友生物学天才帮女友生病的猫做检查后，舍友却以不可思议的方式，在他面前从教学大楼的高空坠落。第二天，林春园失踪了，查立民也因此被当作犯罪嫌疑人而被学校开除，并开始了长达十年的寻找。他在寻找消失的爱人，也在寻找真相。正当他打算放弃时，林春园却带着恶意重返人间，诡异的杀人手法再次重现，并再次陷害他。查立民与刑警吴宏磊联合调查，发现再次出现的“林春园”并非真的“林春园”，而是……</w:t>
      </w:r>
    </w:p>
    <w:p/>
    <w:p>
      <w:r>
        <w:t>本书出售、求购地址：https://www.jiaokey.com/book/detail/13611778.html</w:t>
      </w:r>
    </w:p>
    <w:p>
      <w:r>
        <w:t>更多当代作品（1949年~）图书推荐：https://www.jiaokey.com</w:t>
      </w:r>
    </w:p>
    <w:p>
      <w:r>
        <w:t>张未 其他作品：https://www.jiaokey.com/tag/张未.html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