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作者：（法）福楼拜原著；李健吾翻译；冯元魁改编；秦龙，长敏，陈明绘画</w:t>
      </w:r>
    </w:p>
    <w:p>
      <w:r>
        <w:t>出版社：北京:连环画出版社,2014.03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包法利夫人 评论地址：https://www.jiaokey.com/book/detail/13611728.html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