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书名：唯有中国才有的美  遇见·新疆</w:t>
      </w:r>
    </w:p>
    <w:p>
      <w:r>
        <w:t>作者：林帝浣著</w:t>
      </w:r>
    </w:p>
    <w:p>
      <w:r>
        <w:t>出版社：北京：九州出版社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唯有中国才有的美  遇见·新疆 评论地址：https://www.jiaokey.com/book/detail/13611717.html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