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大使眼中的叙利亚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大使眼中的叙利亚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本书出售、求购地址：https://www.jiaokey.com/book/detail/13611714.html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关键词搜索：https://www.jiaokey.com/tag/大使眼中的叙利亚.html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