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薛瑞萍母语课堂  诵读课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薛瑞萍母语课堂  诵读课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本书出售、求购地址：https://www.jiaokey.com/book/detail/13611713.html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关键词搜索：https://www.jiaokey.com/tag/薛瑞萍母语课堂  诵读课.html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