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英雄末路</w:t>
      </w:r>
    </w:p>
    <w:p>
      <w:r>
        <w:rPr>
          <w:rFonts w:ascii="宋体" w:hAnsi="宋体" w:eastAsia="宋体"/>
          <w:sz w:val="24"/>
        </w:rPr>
        <w:t>阿瑟·柯南道尔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6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1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6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英雄末路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阿瑟·柯南道尔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9787534779503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最后致意》中福尔摩斯退出侦探职业生涯后为配合政府需要，以卓越的智慧花费两年的时间，潜入德国间谍身边，取得了历史性的成果……本书将福尔摩斯几个早期案件与《最后致意》相结合，自此福尔摩斯探案全集完美终结。</w:t>
      </w:r>
    </w:p>
    <w:p/>
    <w:p>
      <w:r>
        <w:t>本书出售、求购地址：https://www.jiaokey.com/book/detail/13611711.html</w:t>
      </w:r>
    </w:p>
    <w:p>
      <w:r>
        <w:t>更多欧洲文学图书推荐：https://www.jiaokey.com</w:t>
      </w:r>
    </w:p>
    <w:p>
      <w:r>
        <w:t>阿瑟·柯南道尔 其他作品：https://www.jiaokey.com/tag/阿瑟·柯南道尔.html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关键词搜索：https://www.jiaokey.com/tag/侦探小说-小说集-英国-现代.html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