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走近西瓦诺  大型社区可持续发展的案例研究  英文版  影印版</w:t>
      </w:r>
    </w:p>
    <w:p>
      <w:r>
        <w:rPr>
          <w:rFonts w:ascii="宋体" w:hAnsi="宋体" w:eastAsia="宋体"/>
          <w:sz w:val="24"/>
        </w:rPr>
        <w:t>（美）尼克尔斯（Nichols C.A.），（美）拉洛斯（Laros，J.A.）著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走近西瓦诺  大型社区可持续发展的案例研究  英文版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（美）尼克尔斯（Nichols C.A.），（美）拉洛斯（Laros，J.A.）著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本书出售、求购地址：https://www.jiaokey.com/book/detail/13611621.html</w:t>
      </w:r>
    </w:p>
    <w:p>
      <w:r>
        <w:t>更多相关图书推荐：https://www.jiaokey.com</w:t>
      </w:r>
    </w:p>
    <w:p>
      <w:r>
        <w:t>（美）尼克尔斯（Nichols C.A.），（美）拉洛斯（Laros，J.A.）著 其他作品：https://www.jiaokey.com/tag/（美）尼克尔斯（Nichols C.A.），（美）拉洛斯（Laros，J.A.）著.html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关键词搜索：https://www.jiaokey.com/tag/走近西瓦诺  大型社区可持续发展的案例研究  英文版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