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绿色设施  工业和商业建筑的LEED认证  影印版  英文</w:t>
      </w:r>
    </w:p>
    <w:p>
      <w:r>
        <w:rPr>
          <w:rFonts w:ascii="宋体" w:hAnsi="宋体" w:eastAsia="宋体"/>
          <w:sz w:val="24"/>
        </w:rPr>
        <w:t>温克勒（GregWinkler）著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绿色设施  工业和商业建筑的LEED认证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温克勒（GregWinkler）著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本书出售、求购地址：https://www.jiaokey.com/book/detail/13611616.html</w:t>
      </w:r>
    </w:p>
    <w:p>
      <w:r>
        <w:t>更多相关图书推荐：https://www.jiaokey.com</w:t>
      </w:r>
    </w:p>
    <w:p>
      <w:r>
        <w:t>温克勒（GregWinkler）著 其他作品：https://www.jiaokey.com/tag/温克勒（GregWinkler）著.html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关键词搜索：https://www.jiaokey.com/tag/绿色设施  工业和商业建筑的LEED认证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