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优势领导力  卓有成效管理者提升情商、品格和沟通力的秘诀</w:t>
      </w:r>
    </w:p>
    <w:p>
      <w:r>
        <w:rPr>
          <w:rFonts w:ascii="宋体" w:hAnsi="宋体" w:eastAsia="宋体"/>
          <w:sz w:val="24"/>
        </w:rPr>
        <w:t>（美）苏珊·斯科特（SusanScott）著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优势领导力  卓有成效管理者提升情商、品格和沟通力的秘诀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（美）苏珊·斯科特（SusanScott）著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本书出售、求购地址：https://www.jiaokey.com/book/detail/13611601.html</w:t>
      </w:r>
    </w:p>
    <w:p>
      <w:r>
        <w:t>更多相关图书推荐：https://www.jiaokey.com</w:t>
      </w:r>
    </w:p>
    <w:p>
      <w:r>
        <w:t>（美）苏珊·斯科特（SusanScott）著 其他作品：https://www.jiaokey.com/tag/（美）苏珊·斯科特（SusanScott）著.html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关键词搜索：https://www.jiaokey.com/tag/优势领导力  卓有成效管理者提升情商、品格和沟通力的秘诀.html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