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完美图解Arduino互动设计入门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完美图解Arduino互动设计入门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本书出售、求购地址：https://www.jiaokey.com/book/detail/13611597.html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关键词搜索：https://www.jiaokey.com/tag/完美图解Arduino互动设计入门.html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